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Токарева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Токарев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Токарев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Токарев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Токарева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Токарева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Токарева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Токарева Сергея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53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